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1584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 – </w:t>
      </w:r>
      <w:r>
        <w:rPr>
          <w:rFonts w:ascii="Times New Roman" w:eastAsia="Times New Roman" w:hAnsi="Times New Roman" w:cs="Times New Roman"/>
          <w:sz w:val="28"/>
          <w:szCs w:val="28"/>
        </w:rPr>
        <w:t>Белова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1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6rplc-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д.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испачкана, мокрая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Fonts w:ascii="Times New Roman" w:eastAsia="Times New Roman" w:hAnsi="Times New Roman" w:cs="Times New Roman"/>
          <w:sz w:val="28"/>
          <w:szCs w:val="28"/>
        </w:rPr>
        <w:t>414348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7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005092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Белова С.В.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Белова С.В.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Белова С.В.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Белова С.В.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158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1rplc-0">
    <w:name w:val="cat-FIO grp-11 rplc-0"/>
    <w:basedOn w:val="DefaultParagraphFont"/>
  </w:style>
  <w:style w:type="character" w:customStyle="1" w:styleId="cat-ExternalSystemDefinedgrp-18rplc-1">
    <w:name w:val="cat-ExternalSystemDefined grp-18 rplc-1"/>
    <w:basedOn w:val="DefaultParagraphFont"/>
  </w:style>
  <w:style w:type="character" w:customStyle="1" w:styleId="cat-PassportDatagrp-14rplc-2">
    <w:name w:val="cat-PassportData grp-14 rplc-2"/>
    <w:basedOn w:val="DefaultParagraphFont"/>
  </w:style>
  <w:style w:type="character" w:customStyle="1" w:styleId="cat-UserDefinedgrp-21rplc-3">
    <w:name w:val="cat-UserDefined grp-2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PassportDatagrp-15rplc-5">
    <w:name w:val="cat-PassportData grp-15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Dategrp-7rplc-8">
    <w:name w:val="cat-Date grp-7 rplc-8"/>
    <w:basedOn w:val="DefaultParagraphFont"/>
  </w:style>
  <w:style w:type="character" w:customStyle="1" w:styleId="cat-Timegrp-16rplc-9">
    <w:name w:val="cat-Time grp-16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Dategrp-8rplc-17">
    <w:name w:val="cat-Date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